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1</w:t>
      </w:r>
    </w:p>
    <w:p>
      <w:pPr>
        <w:pStyle w:val="Questions"/>
      </w:pPr>
      <w:r>
        <w:t xml:space="preserve">1. TYFAES TSETRAM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 MA MY BHERTORS EPEERK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AECDTCIN PNNEOIVTER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OLXYOOIGCT EROPLIF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TMECOTNEP REOSPN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RAHZDA OIMIALNNIET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ESOHU IEPKNGE TAUDI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PWREDOE DSRILTIANU TURKCS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ENSFUA TCAS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EKRW’SRO TNSOICPNEOAM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AADHZR INITOGENROC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CTIAVITY HRADZA IYANLASS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YONFTI YROU SESRPOVUIR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EIDFNNCO PASCE SAZDRHA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LFAL PINEEONRTV TSYESSM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GENYRECEM CNTIAO NLPSA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HIAMCEN GRAINDGU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HREVOEDA INOTRPOCTE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SLISREIBEMP RSXUPEOE LSITIM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TREIRRPSAOY MPQETUEIN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NEGAVELTI WRKO TRLOAPFM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ANCCTIDE TRAGENIL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QIDIEUAFNT KSIR ESSSMTEASN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REAYBNOALS TCAPERACILB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ASTFYE TTEYGINRI VLELE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YEFATS AMTNGAENEM ESYTMS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27. OOMMCN DMEO FLURAEI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LYWLEO RCEEEILVFT STVE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SOLALESELTUCUMK RIDORSESD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30. ARNOSPEL ITORTEEVCP UQEPNETMI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1</dc:title>
  <dcterms:created xsi:type="dcterms:W3CDTF">2021-10-11T15:57:24Z</dcterms:created>
  <dcterms:modified xsi:type="dcterms:W3CDTF">2021-10-11T15:57:24Z</dcterms:modified>
</cp:coreProperties>
</file>