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Shelter    </w:t>
      </w:r>
      <w:r>
        <w:t xml:space="preserve">   Security    </w:t>
      </w:r>
      <w:r>
        <w:t xml:space="preserve">   Courteous    </w:t>
      </w:r>
      <w:r>
        <w:t xml:space="preserve">   Calm    </w:t>
      </w:r>
      <w:r>
        <w:t xml:space="preserve">   Peaceful    </w:t>
      </w:r>
      <w:r>
        <w:t xml:space="preserve">   Kindness    </w:t>
      </w:r>
      <w:r>
        <w:t xml:space="preserve">   Therapeutic    </w:t>
      </w:r>
      <w:r>
        <w:t xml:space="preserve">   Culture    </w:t>
      </w:r>
      <w:r>
        <w:t xml:space="preserve">   Future    </w:t>
      </w:r>
      <w:r>
        <w:t xml:space="preserve">   Loss    </w:t>
      </w:r>
      <w:r>
        <w:t xml:space="preserve">   Emotions    </w:t>
      </w:r>
      <w:r>
        <w:t xml:space="preserve">   Safety    </w:t>
      </w:r>
      <w:r>
        <w:t xml:space="preserve">   Nonviolence    </w:t>
      </w:r>
      <w:r>
        <w:t xml:space="preserve">   Moral    </w:t>
      </w:r>
      <w:r>
        <w:t xml:space="preserve">   Social    </w:t>
      </w:r>
      <w:r>
        <w:t xml:space="preserve">   Psychological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2021-10-11T15:56:53Z</dcterms:created>
  <dcterms:modified xsi:type="dcterms:W3CDTF">2021-10-11T15:56:53Z</dcterms:modified>
</cp:coreProperties>
</file>