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TCAIREAB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OICCC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NIMAANTCINTOO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OICIOLCPCD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ISDEASE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EYCACFIF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IGFUN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IMINYUTM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IENIFCNOT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LAMIFMNNTOIA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2021-10-11T15:55:50Z</dcterms:created>
  <dcterms:modified xsi:type="dcterms:W3CDTF">2021-10-11T15:55:50Z</dcterms:modified>
</cp:coreProperties>
</file>