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2017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Ladders    </w:t>
      </w:r>
      <w:r>
        <w:t xml:space="preserve">   Gloves    </w:t>
      </w:r>
      <w:r>
        <w:t xml:space="preserve">   High Visibility    </w:t>
      </w:r>
      <w:r>
        <w:t xml:space="preserve">   Wheel Chocks    </w:t>
      </w:r>
      <w:r>
        <w:t xml:space="preserve">   DOT    </w:t>
      </w:r>
      <w:r>
        <w:t xml:space="preserve">   Seatbelts    </w:t>
      </w:r>
      <w:r>
        <w:t xml:space="preserve">   Safety Matters    </w:t>
      </w:r>
      <w:r>
        <w:t xml:space="preserve">   I Smell Gas    </w:t>
      </w:r>
      <w:r>
        <w:t xml:space="preserve">   Protection    </w:t>
      </w:r>
      <w:r>
        <w:t xml:space="preserve">   PPE    </w:t>
      </w:r>
      <w:r>
        <w:t xml:space="preserve">   Bloodborne Pathogens    </w:t>
      </w:r>
      <w:r>
        <w:t xml:space="preserve">   Confined Space    </w:t>
      </w:r>
      <w:r>
        <w:t xml:space="preserve">   Hazcom    </w:t>
      </w:r>
      <w:r>
        <w:t xml:space="preserve">   Respirator    </w:t>
      </w:r>
      <w:r>
        <w:t xml:space="preserve">   Contractor Safety    </w:t>
      </w:r>
      <w:r>
        <w:t xml:space="preserve">   Housekeeping    </w:t>
      </w:r>
      <w:r>
        <w:t xml:space="preserve">   Lockout Tagout    </w:t>
      </w:r>
      <w:r>
        <w:t xml:space="preserve">   Back Protection    </w:t>
      </w:r>
      <w:r>
        <w:t xml:space="preserve">   Health Inspection    </w:t>
      </w:r>
      <w:r>
        <w:t xml:space="preserve">   Forklift    </w:t>
      </w:r>
      <w:r>
        <w:t xml:space="preserve">   Emergency    </w:t>
      </w:r>
      <w:r>
        <w:t xml:space="preserve">   Fire    </w:t>
      </w:r>
      <w:r>
        <w:t xml:space="preserve">   Leak    </w:t>
      </w:r>
      <w:r>
        <w:t xml:space="preserve">   Spill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2017 WordSearch</dc:title>
  <dcterms:created xsi:type="dcterms:W3CDTF">2021-10-11T15:55:45Z</dcterms:created>
  <dcterms:modified xsi:type="dcterms:W3CDTF">2021-10-11T15:55:45Z</dcterms:modified>
</cp:coreProperties>
</file>