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 these when giving First Aid to someone for a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Report an incident to your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PPE to be worn in all warehouse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employees have the ....... to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together to keep your workplace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Occupational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 your eyes with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Anywhere you do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lifting a heavy load, lift with your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responsible for safety in the workplace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2018</dc:title>
  <dcterms:created xsi:type="dcterms:W3CDTF">2021-10-11T15:56:00Z</dcterms:created>
  <dcterms:modified xsi:type="dcterms:W3CDTF">2021-10-11T15:56:00Z</dcterms:modified>
</cp:coreProperties>
</file>