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Defend    </w:t>
      </w:r>
      <w:r>
        <w:t xml:space="preserve">   Deny    </w:t>
      </w:r>
      <w:r>
        <w:t xml:space="preserve">   Avoid    </w:t>
      </w:r>
      <w:r>
        <w:t xml:space="preserve">   Active shooter    </w:t>
      </w:r>
      <w:r>
        <w:t xml:space="preserve">   Fall    </w:t>
      </w:r>
      <w:r>
        <w:t xml:space="preserve">   Trip    </w:t>
      </w:r>
      <w:r>
        <w:t xml:space="preserve">   Slip    </w:t>
      </w:r>
      <w:r>
        <w:t xml:space="preserve">   Water    </w:t>
      </w:r>
      <w:r>
        <w:t xml:space="preserve">   Garbage    </w:t>
      </w:r>
      <w:r>
        <w:t xml:space="preserve">   Spill magic    </w:t>
      </w:r>
      <w:r>
        <w:t xml:space="preserve">   Broom    </w:t>
      </w:r>
      <w:r>
        <w:t xml:space="preserve">   Bucket    </w:t>
      </w:r>
      <w:r>
        <w:t xml:space="preserve">   Mop    </w:t>
      </w:r>
      <w:r>
        <w:t xml:space="preserve">   Spill station    </w:t>
      </w:r>
      <w:r>
        <w:t xml:space="preserve">   Safety team    </w:t>
      </w:r>
      <w:r>
        <w:t xml:space="preserve">   Code red    </w:t>
      </w:r>
      <w:r>
        <w:t xml:space="preserve">   Fire exstinguisher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2019</dc:title>
  <dcterms:created xsi:type="dcterms:W3CDTF">2021-10-11T15:56:22Z</dcterms:created>
  <dcterms:modified xsi:type="dcterms:W3CDTF">2021-10-11T15:56:22Z</dcterms:modified>
</cp:coreProperties>
</file>