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Machinery must be equipped with these to protect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Communicating about hazardous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take refuge under these in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"almost" accident or injury is a  ____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Powered industrial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 of Hazardous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science of designing the workplace to fit the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Management of Environment Safety, Security and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hazard can eat away at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TO REPORT A WORK-RELATED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_________ is an unsafe act that can cause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USING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Occupational Safety &amp; Health Administration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2021</dc:title>
  <dcterms:created xsi:type="dcterms:W3CDTF">2021-10-11T15:57:08Z</dcterms:created>
  <dcterms:modified xsi:type="dcterms:W3CDTF">2021-10-11T15:57:08Z</dcterms:modified>
</cp:coreProperties>
</file>