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implemented to address a weakness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approved or assigned by the employer to perform a specific type of duty or duties or to be at a specific location or locations at the jobsite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for hazardous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precautionary, measures taken to avoid possible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Safety metrics, that directly indicate the performance of safety goals and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of being protected from harm or other non-desirable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activity of documenting “risk”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 called “mishaps,” “risks,” or “incidents,”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must for all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wear these to protect your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when you do something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agency in the department of Labor to maintain a safe and health work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powered industrial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machinery safety feature that uses a shield or device to cover the dangerous, moving parts of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a job into its components and identifies hazards and risks of each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hazard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Conforming to mandatory and voluntary regulations and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 A chance, an accident, a chance of being injured or harmed, danger, a possible source of danger to life, to health, property,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assessment of a safety and health program’s documentation and or a physical location to ensure regulation compliance by a trained safety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safety procedure that ensures equipment and heavy-machinery are properly shut off and are unable to turn back on before the required repairs and maintenance have been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We use this to protect us from lifting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end-result in a safety incident, and arise in response to safety mishaps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worker and employee efficiency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2021</dc:title>
  <dcterms:created xsi:type="dcterms:W3CDTF">2021-10-11T15:57:21Z</dcterms:created>
  <dcterms:modified xsi:type="dcterms:W3CDTF">2021-10-11T15:57:21Z</dcterms:modified>
</cp:coreProperties>
</file>