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AETFYS OWHSRE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EEY SAWH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RFIE ITIUNSRXGHEE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MRYCEEGNE ITXE TOURES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RTSIF AID TKI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RIEF AMLRA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RYNGMEECE ONHPE MBURNE SLIT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SMDS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BROEKN ASSGL AODLSPSI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LETCCREPEA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AHSRSP SDPLSIOA PECATCREEL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HIRBODAZA OSADPILS CEETEAPRLC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LABELS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OABSFEIYT HOOD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PHSASL LEDSIHS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FESTYA GGEOGSL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TICNNGISIDEF NIOOLTSUS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SLLIP TIK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YETFSA COYIPL LUMNAA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SROUEXPE OTOCRLN LPNA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DVECOER FRCUNGTIEE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2021-10-11T15:55:54Z</dcterms:created>
  <dcterms:modified xsi:type="dcterms:W3CDTF">2021-10-11T15:55:54Z</dcterms:modified>
</cp:coreProperties>
</file>