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abdominal thrusts    </w:t>
      </w:r>
      <w:r>
        <w:t xml:space="preserve">   accidental injury    </w:t>
      </w:r>
      <w:r>
        <w:t xml:space="preserve">   aftershock    </w:t>
      </w:r>
      <w:r>
        <w:t xml:space="preserve">   blizzard    </w:t>
      </w:r>
      <w:r>
        <w:t xml:space="preserve">   burn    </w:t>
      </w:r>
      <w:r>
        <w:t xml:space="preserve">   cardio    </w:t>
      </w:r>
      <w:r>
        <w:t xml:space="preserve">   chest thrusts    </w:t>
      </w:r>
      <w:r>
        <w:t xml:space="preserve">   dislocation    </w:t>
      </w:r>
      <w:r>
        <w:t xml:space="preserve">   earthquake    </w:t>
      </w:r>
      <w:r>
        <w:t xml:space="preserve">   electrical overload    </w:t>
      </w:r>
      <w:r>
        <w:t xml:space="preserve">   fire extinguisher    </w:t>
      </w:r>
      <w:r>
        <w:t xml:space="preserve">   first aid    </w:t>
      </w:r>
      <w:r>
        <w:t xml:space="preserve">   flammable    </w:t>
      </w:r>
      <w:r>
        <w:t xml:space="preserve">   fracture    </w:t>
      </w:r>
      <w:r>
        <w:t xml:space="preserve">   hazards    </w:t>
      </w:r>
      <w:r>
        <w:t xml:space="preserve">   hurricane    </w:t>
      </w:r>
      <w:r>
        <w:t xml:space="preserve">   hypothermia    </w:t>
      </w:r>
      <w:r>
        <w:t xml:space="preserve">   pedestrian    </w:t>
      </w:r>
      <w:r>
        <w:t xml:space="preserve">   pulmonary    </w:t>
      </w:r>
      <w:r>
        <w:t xml:space="preserve">   rescue breathing    </w:t>
      </w:r>
      <w:r>
        <w:t xml:space="preserve">   resuscitation    </w:t>
      </w:r>
      <w:r>
        <w:t xml:space="preserve">   safety conscious    </w:t>
      </w:r>
      <w:r>
        <w:t xml:space="preserve">   smoke alarms    </w:t>
      </w:r>
      <w:r>
        <w:t xml:space="preserve">   tornado    </w:t>
      </w:r>
      <w:r>
        <w:t xml:space="preserve">   weather emergencies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2021-10-11T15:56:58Z</dcterms:created>
  <dcterms:modified xsi:type="dcterms:W3CDTF">2021-10-11T15:56:58Z</dcterms:modified>
</cp:coreProperties>
</file>