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modified    </w:t>
      </w:r>
      <w:r>
        <w:t xml:space="preserve">   wcb    </w:t>
      </w:r>
      <w:r>
        <w:t xml:space="preserve">   incident    </w:t>
      </w:r>
      <w:r>
        <w:t xml:space="preserve">   cpr    </w:t>
      </w:r>
      <w:r>
        <w:t xml:space="preserve">   firstaid    </w:t>
      </w:r>
      <w:r>
        <w:t xml:space="preserve">   losttime    </w:t>
      </w:r>
      <w:r>
        <w:t xml:space="preserve">   workplace    </w:t>
      </w:r>
      <w:r>
        <w:t xml:space="preserve">   ergonomics    </w:t>
      </w:r>
      <w:r>
        <w:t xml:space="preserve">   emergency    </w:t>
      </w:r>
      <w:r>
        <w:t xml:space="preserve">   fire    </w:t>
      </w:r>
      <w:r>
        <w:t xml:space="preserve">   report    </w:t>
      </w:r>
      <w:r>
        <w:t xml:space="preserve">   aware    </w:t>
      </w:r>
      <w:r>
        <w:t xml:space="preserve">   control    </w:t>
      </w:r>
      <w:r>
        <w:t xml:space="preserve">   ppe    </w:t>
      </w:r>
      <w:r>
        <w:t xml:space="preserve">   training    </w:t>
      </w:r>
      <w:r>
        <w:t xml:space="preserve">   equipment    </w:t>
      </w:r>
      <w:r>
        <w:t xml:space="preserve">   unsafe    </w:t>
      </w:r>
      <w:r>
        <w:t xml:space="preserve">   procedure    </w:t>
      </w:r>
      <w:r>
        <w:t xml:space="preserve">   injury    </w:t>
      </w:r>
      <w:r>
        <w:t xml:space="preserve">   legislation    </w:t>
      </w:r>
      <w:r>
        <w:t xml:space="preserve">   safe    </w:t>
      </w:r>
      <w:r>
        <w:t xml:space="preserve">   virus    </w:t>
      </w:r>
      <w:r>
        <w:t xml:space="preserve">   nearmiss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2021-10-11T15:57:01Z</dcterms:created>
  <dcterms:modified xsi:type="dcterms:W3CDTF">2021-10-11T15:57:01Z</dcterms:modified>
</cp:coreProperties>
</file>