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Incident    </w:t>
      </w:r>
      <w:r>
        <w:t xml:space="preserve">   Accident    </w:t>
      </w:r>
      <w:r>
        <w:t xml:space="preserve">   Investigate    </w:t>
      </w:r>
      <w:r>
        <w:t xml:space="preserve">   Procedures    </w:t>
      </w:r>
      <w:r>
        <w:t xml:space="preserve">   Commitment    </w:t>
      </w:r>
      <w:r>
        <w:t xml:space="preserve">   Training    </w:t>
      </w:r>
      <w:r>
        <w:t xml:space="preserve">   Hazard    </w:t>
      </w:r>
      <w:r>
        <w:t xml:space="preserve">   Risk Assessment    </w:t>
      </w:r>
      <w:r>
        <w:t xml:space="preserve">   Health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2021-10-11T15:57:04Z</dcterms:created>
  <dcterms:modified xsi:type="dcterms:W3CDTF">2021-10-11T15:57:04Z</dcterms:modified>
</cp:coreProperties>
</file>