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out for this when making your left and right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comes out when you are loading and unloading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Safety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control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 these while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drivers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 be on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your gages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dont use these while operating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seven of these located on the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prepared to stop as you 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two red lights on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the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mirror to see the sides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 this before and after your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are assigned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to get to bus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to observe the passengers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4/32 and 2/32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around the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2021-10-11T15:55:29Z</dcterms:created>
  <dcterms:modified xsi:type="dcterms:W3CDTF">2021-10-11T15:55:29Z</dcterms:modified>
</cp:coreProperties>
</file>