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lift with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boots should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 a job, you must always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wear, to help you be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hazardous chemicals at the work site must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wear on your hands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drink to keep hydrated while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term for safety gear?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should you call if you see something unsafe on a job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wear to keep your eyes safe?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2021-10-11T15:55:34Z</dcterms:created>
  <dcterms:modified xsi:type="dcterms:W3CDTF">2021-10-11T15:55:34Z</dcterms:modified>
</cp:coreProperties>
</file>