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EDR 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REENG MAN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FTAFRCI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DARO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NTISEL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ILHTGS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EBRAZ OCISNRSG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DSEEP MHPU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GVEI YAW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2021-10-11T15:56:13Z</dcterms:created>
  <dcterms:modified xsi:type="dcterms:W3CDTF">2021-10-11T15:56:13Z</dcterms:modified>
</cp:coreProperties>
</file>