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prevention    </w:t>
      </w:r>
      <w:r>
        <w:t xml:space="preserve">   playground    </w:t>
      </w:r>
      <w:r>
        <w:t xml:space="preserve">   water    </w:t>
      </w:r>
      <w:r>
        <w:t xml:space="preserve">   helmet    </w:t>
      </w:r>
      <w:r>
        <w:t xml:space="preserve">   food    </w:t>
      </w:r>
      <w:r>
        <w:t xml:space="preserve">   caregiver    </w:t>
      </w:r>
      <w:r>
        <w:t xml:space="preserve">   children    </w:t>
      </w:r>
      <w:r>
        <w:t xml:space="preserve">   parents    </w:t>
      </w:r>
      <w:r>
        <w:t xml:space="preserve">   supervision    </w:t>
      </w:r>
      <w:r>
        <w:t xml:space="preserve">   injury    </w:t>
      </w:r>
      <w:r>
        <w:t xml:space="preserve">   incident    </w:t>
      </w:r>
      <w:r>
        <w:t xml:space="preserve">   drill    </w:t>
      </w:r>
      <w:r>
        <w:t xml:space="preserve">   safety rules    </w:t>
      </w:r>
      <w:r>
        <w:t xml:space="preserve">   preparation    </w:t>
      </w:r>
      <w:r>
        <w:t xml:space="preserve">   first aid    </w:t>
      </w:r>
      <w:r>
        <w:t xml:space="preserve">   medical attention    </w:t>
      </w:r>
      <w:r>
        <w:t xml:space="preserve">   planning    </w:t>
      </w:r>
      <w:r>
        <w:t xml:space="preserve">   burn    </w:t>
      </w:r>
      <w:r>
        <w:t xml:space="preserve">   evacuation    </w:t>
      </w:r>
      <w:r>
        <w:t xml:space="preserve">   practice    </w:t>
      </w:r>
      <w:r>
        <w:t xml:space="preserve">   shelter in place    </w:t>
      </w:r>
      <w:r>
        <w:t xml:space="preserve">   blood    </w:t>
      </w:r>
      <w:r>
        <w:t xml:space="preserve">   seizure    </w:t>
      </w:r>
      <w:r>
        <w:t xml:space="preserve">   choking    </w:t>
      </w:r>
      <w:r>
        <w:t xml:space="preserve">   field trip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2021-10-11T15:55:36Z</dcterms:created>
  <dcterms:modified xsi:type="dcterms:W3CDTF">2021-10-11T15:55:36Z</dcterms:modified>
</cp:coreProperties>
</file>