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ACCIDENT    </w:t>
      </w:r>
      <w:r>
        <w:t xml:space="preserve">   FLASHLIGHT    </w:t>
      </w:r>
      <w:r>
        <w:t xml:space="preserve">   FIRETRUCK    </w:t>
      </w:r>
      <w:r>
        <w:t xml:space="preserve">   ALARM    </w:t>
      </w:r>
      <w:r>
        <w:t xml:space="preserve">   HOSPITAL    </w:t>
      </w:r>
      <w:r>
        <w:t xml:space="preserve">   EMERGENCY    </w:t>
      </w:r>
      <w:r>
        <w:t xml:space="preserve">   AMBULANCE    </w:t>
      </w:r>
      <w:r>
        <w:t xml:space="preserve">   SMOKE    </w:t>
      </w:r>
      <w:r>
        <w:t xml:space="preserve">   POLICE    </w:t>
      </w:r>
      <w:r>
        <w:t xml:space="preserve">   SAFETY    </w:t>
      </w:r>
      <w:r>
        <w:t xml:space="preserve">   FIREFIGHTER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2021-10-11T15:55:29Z</dcterms:created>
  <dcterms:modified xsi:type="dcterms:W3CDTF">2021-10-11T15:55:29Z</dcterms:modified>
</cp:coreProperties>
</file>