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PBX    </w:t>
      </w:r>
      <w:r>
        <w:t xml:space="preserve">   EVACUATE    </w:t>
      </w:r>
      <w:r>
        <w:t xml:space="preserve">   MEDICAL GAS    </w:t>
      </w:r>
      <w:r>
        <w:t xml:space="preserve">   PULL STATION    </w:t>
      </w:r>
      <w:r>
        <w:t xml:space="preserve">   EMERGENCY EXIT    </w:t>
      </w:r>
      <w:r>
        <w:t xml:space="preserve">   CODE BLUE    </w:t>
      </w:r>
      <w:r>
        <w:t xml:space="preserve">   SAFETY SHOWER    </w:t>
      </w:r>
      <w:r>
        <w:t xml:space="preserve">   EYEWASH    </w:t>
      </w:r>
      <w:r>
        <w:t xml:space="preserve">   SPILL KIT    </w:t>
      </w:r>
      <w:r>
        <w:t xml:space="preserve">   HAZARD    </w:t>
      </w:r>
      <w:r>
        <w:t xml:space="preserve">   CODE SILVER    </w:t>
      </w:r>
      <w:r>
        <w:t xml:space="preserve">   RACE    </w:t>
      </w:r>
      <w:r>
        <w:t xml:space="preserve">   CODE RED    </w:t>
      </w:r>
      <w:r>
        <w:t xml:space="preserve">   FIRE EXTINGUISHER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2021-10-11T15:55:40Z</dcterms:created>
  <dcterms:modified xsi:type="dcterms:W3CDTF">2021-10-11T15:55:40Z</dcterms:modified>
</cp:coreProperties>
</file>