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Danger    </w:t>
      </w:r>
      <w:r>
        <w:t xml:space="preserve">   Health    </w:t>
      </w:r>
      <w:r>
        <w:t xml:space="preserve">   Escape    </w:t>
      </w:r>
      <w:r>
        <w:t xml:space="preserve">   Ladder    </w:t>
      </w:r>
      <w:r>
        <w:t xml:space="preserve">   Falls    </w:t>
      </w:r>
      <w:r>
        <w:t xml:space="preserve">   Spills    </w:t>
      </w:r>
      <w:r>
        <w:t xml:space="preserve">   Caution    </w:t>
      </w:r>
      <w:r>
        <w:t xml:space="preserve">   Safety    </w:t>
      </w:r>
      <w:r>
        <w:t xml:space="preserve">   Spotter    </w:t>
      </w:r>
      <w:r>
        <w:t xml:space="preserve">   Cone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2021-10-11T15:55:42Z</dcterms:created>
  <dcterms:modified xsi:type="dcterms:W3CDTF">2021-10-11T15:55:42Z</dcterms:modified>
</cp:coreProperties>
</file>