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SAFEWORK PERMITS    </w:t>
      </w:r>
      <w:r>
        <w:t xml:space="preserve">   DUST MASK    </w:t>
      </w:r>
      <w:r>
        <w:t xml:space="preserve">   GOOGLES    </w:t>
      </w:r>
      <w:r>
        <w:t xml:space="preserve">   SAFETY GLASSES    </w:t>
      </w:r>
      <w:r>
        <w:t xml:space="preserve">   EARPLUGS    </w:t>
      </w:r>
      <w:r>
        <w:t xml:space="preserve">   STARS    </w:t>
      </w:r>
      <w:r>
        <w:t xml:space="preserve">   EYES ON PATH    </w:t>
      </w:r>
      <w:r>
        <w:t xml:space="preserve">   BROTHERS KEEPERS    </w:t>
      </w:r>
      <w:r>
        <w:t xml:space="preserve">   OBSERVATIONS    </w:t>
      </w:r>
      <w:r>
        <w:t xml:space="preserve">   STEEL TOE BOOTS    </w:t>
      </w:r>
      <w:r>
        <w:t xml:space="preserve">   HARD HATS    </w:t>
      </w:r>
      <w:r>
        <w:t xml:space="preserve">   GLOVES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</dc:title>
  <dcterms:created xsi:type="dcterms:W3CDTF">2021-10-11T15:55:48Z</dcterms:created>
  <dcterms:modified xsi:type="dcterms:W3CDTF">2021-10-11T15:55:48Z</dcterms:modified>
</cp:coreProperties>
</file>