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Activity </w:t>
      </w:r>
    </w:p>
    <w:p>
      <w:pPr>
        <w:pStyle w:val="Questions"/>
      </w:pPr>
      <w:r>
        <w:t xml:space="preserve">1. THNIK SEFTYA TRFIS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GROIMIA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OGRCEMOISN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EATRMSE EVSLOG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OSSEH FRO RCESW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IHTGYM ATM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FESA SEGOTAR ERPASCITC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VEPIIERTET OMTNIO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AYHEV UDYT SELRIC OLSVEG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IACHMECL ESLGOGG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EYE SWHA SIONATT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INIDENU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SEKWROCOR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EUS OGOD USTPREO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EUS ELUTBL PAN THIW EKNFI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GENLRESLA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ETW OLFRO GNIS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CLNAE ALL LLSPIS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BELLA LAL AONTRSINEC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CIHACELM ISAPOCTRGM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Activity </dc:title>
  <dcterms:created xsi:type="dcterms:W3CDTF">2021-10-11T15:57:28Z</dcterms:created>
  <dcterms:modified xsi:type="dcterms:W3CDTF">2021-10-11T15:57:28Z</dcterms:modified>
</cp:coreProperties>
</file>