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Safety Always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VEHICLES    </w:t>
      </w:r>
      <w:r>
        <w:t xml:space="preserve">   THINK    </w:t>
      </w:r>
      <w:r>
        <w:t xml:space="preserve">   SLOW    </w:t>
      </w:r>
      <w:r>
        <w:t xml:space="preserve">   DANGER    </w:t>
      </w:r>
      <w:r>
        <w:t xml:space="preserve">   FOCUS    </w:t>
      </w:r>
      <w:r>
        <w:t xml:space="preserve">   LISTEN    </w:t>
      </w:r>
      <w:r>
        <w:t xml:space="preserve">   LOOK    </w:t>
      </w:r>
      <w:r>
        <w:t xml:space="preserve">   STOP    </w:t>
      </w:r>
      <w:r>
        <w:t xml:space="preserve">   GREEN    </w:t>
      </w:r>
      <w:r>
        <w:t xml:space="preserve">   STREET    </w:t>
      </w:r>
      <w:r>
        <w:t xml:space="preserve">   DISTANCE    </w:t>
      </w:r>
      <w:r>
        <w:t xml:space="preserve">   JUNCTION    </w:t>
      </w:r>
      <w:r>
        <w:t xml:space="preserve">   EXIT    </w:t>
      </w:r>
      <w:r>
        <w:t xml:space="preserve">   POLICE    </w:t>
      </w:r>
      <w:r>
        <w:t xml:space="preserve">   HIGHWAY    </w:t>
      </w:r>
      <w:r>
        <w:t xml:space="preserve">   DRIVER    </w:t>
      </w:r>
      <w:r>
        <w:t xml:space="preserve">   LIMIT    </w:t>
      </w:r>
      <w:r>
        <w:t xml:space="preserve">   SPEED    </w:t>
      </w:r>
      <w:r>
        <w:t xml:space="preserve">   TOLL    </w:t>
      </w:r>
      <w:r>
        <w:t xml:space="preserve">   BICYCLE    </w:t>
      </w:r>
      <w:r>
        <w:t xml:space="preserve">   SAFETY    </w:t>
      </w:r>
      <w:r>
        <w:t xml:space="preserve">   ZEBRA    </w:t>
      </w:r>
      <w:r>
        <w:t xml:space="preserve">   CROSSING    </w:t>
      </w:r>
      <w:r>
        <w:t xml:space="preserve">   BRAKE    </w:t>
      </w:r>
      <w:r>
        <w:t xml:space="preserve">   INJURY    </w:t>
      </w:r>
      <w:r>
        <w:t xml:space="preserve">   PEDESTRIAN    </w:t>
      </w:r>
      <w:r>
        <w:t xml:space="preserve">   PARKING    </w:t>
      </w:r>
      <w:r>
        <w:t xml:space="preserve">   PASSENGER    </w:t>
      </w:r>
      <w:r>
        <w:t xml:space="preserve">   VAN    </w:t>
      </w:r>
      <w:r>
        <w:t xml:space="preserve">   WALKING    </w:t>
      </w:r>
      <w:r>
        <w:t xml:space="preserve">   SIGN    </w:t>
      </w:r>
      <w:r>
        <w:t xml:space="preserve">   TAXI    </w:t>
      </w:r>
      <w:r>
        <w:t xml:space="preserve">   BUS    </w:t>
      </w:r>
      <w:r>
        <w:t xml:space="preserve">   TRAFFIC    </w:t>
      </w:r>
      <w:r>
        <w:t xml:space="preserve">   MOTORCYCLE    </w:t>
      </w:r>
      <w:r>
        <w:t xml:space="preserve">   HELMET    </w:t>
      </w:r>
      <w:r>
        <w:t xml:space="preserve">   CAR    </w:t>
      </w:r>
      <w:r>
        <w:t xml:space="preserve">   TRUCK    </w:t>
      </w:r>
      <w:r>
        <w:t xml:space="preserve">   BUMP    </w:t>
      </w:r>
      <w:r>
        <w:t xml:space="preserve">   SEATBELT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Always !</dc:title>
  <dcterms:created xsi:type="dcterms:W3CDTF">2021-10-11T15:56:09Z</dcterms:created>
  <dcterms:modified xsi:type="dcterms:W3CDTF">2021-10-11T15:56:09Z</dcterms:modified>
</cp:coreProperties>
</file>