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And Sanitation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eating raw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Bacterium, fungus, or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bacteria or other microorganisms are unintentionally transferred from one substance or object to another, with harmful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Toxins in food cause this diesease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Exposure to or addition too a poisonous  or polluting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caused by toxins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large group of unicellular microorganisms that have cell walls but lack organelles and an organized nucleus, including some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an area clean and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bacterium commonly found in the intestines of humans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antigenic poison or venom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Sanitation </dc:title>
  <dcterms:created xsi:type="dcterms:W3CDTF">2021-10-11T15:56:21Z</dcterms:created>
  <dcterms:modified xsi:type="dcterms:W3CDTF">2021-10-11T15:56:21Z</dcterms:modified>
</cp:coreProperties>
</file>