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poor balance, never walk to the bathroom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walking on a wet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_____ or walk on weak legs without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be in a _____ to stand up from a chair or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this to your wheelchair BEFORE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wear grip socks or _____ when standing 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Medication should always be taken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an item is dropped and out of reach, use your _______ to pick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walk with a ______ when using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not ____ to sleep in your wheelchair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never a good idea to _____ when you are feeling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item drops to the floor and is out of reach, I should ask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walk ______ a wet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an Oxygen tank, make sure it is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 _________ and wait for assistance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lock ______ in wheelchair before bending to pick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take _______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______ to move around room instead of leaning on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feel ill, always contact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your hands on the ________ to push up to standing when using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riding in a wheelchair always use the ____ instead of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tell the ______ if your pain is not controlled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Awareness</dc:title>
  <dcterms:created xsi:type="dcterms:W3CDTF">2021-10-11T15:57:00Z</dcterms:created>
  <dcterms:modified xsi:type="dcterms:W3CDTF">2021-10-11T15:57:00Z</dcterms:modified>
</cp:coreProperties>
</file>