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Break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training    </w:t>
      </w:r>
      <w:r>
        <w:t xml:space="preserve">   first aid    </w:t>
      </w:r>
      <w:r>
        <w:t xml:space="preserve">   buddy    </w:t>
      </w:r>
      <w:r>
        <w:t xml:space="preserve">   communication    </w:t>
      </w:r>
      <w:r>
        <w:t xml:space="preserve">   procedures    </w:t>
      </w:r>
      <w:r>
        <w:t xml:space="preserve">   CPR    </w:t>
      </w:r>
      <w:r>
        <w:t xml:space="preserve">   seatbelt    </w:t>
      </w:r>
      <w:r>
        <w:t xml:space="preserve">   driving    </w:t>
      </w:r>
      <w:r>
        <w:t xml:space="preserve">   ladder    </w:t>
      </w:r>
      <w:r>
        <w:t xml:space="preserve">   lockout    </w:t>
      </w:r>
      <w:r>
        <w:t xml:space="preserve">   PPE    </w:t>
      </w:r>
      <w:r>
        <w:t xml:space="preserve">   respirator    </w:t>
      </w:r>
      <w:r>
        <w:t xml:space="preserve">   hazard    </w:t>
      </w:r>
      <w:r>
        <w:t xml:space="preserve">   noise    </w:t>
      </w:r>
      <w:r>
        <w:t xml:space="preserve">   asbestos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Break Word Search</dc:title>
  <dcterms:created xsi:type="dcterms:W3CDTF">2021-10-11T15:56:55Z</dcterms:created>
  <dcterms:modified xsi:type="dcterms:W3CDTF">2021-10-11T15:56:55Z</dcterms:modified>
</cp:coreProperties>
</file>