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Buzz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Devices and clothing that protect applicators and handlers from exposure to pesticides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Outline responsible and effective procedures for pesticide use, handling and storage that can help protect our environment, our water supplies  and ourselves.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Legal term in Minnesota for agricultural chemicals (including all pesticides) released into the environment other than by following label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oil found in poison ivy, oak and sumac that causes a rash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Minnesota, the five steps to respond to an incident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of a pesticide by air to areas other than the target area of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 that transmits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Words that are required to appear on every pesticide label to denote the relative acute toxicity of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four major ways by which a chemical may enter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synthetic insecticide that mimics pyrethrin, a naturally occurring pesticide derived from certain species of chrysanthemum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Control material that kills adult mosquitoes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four major ways by which a chemical may enter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Vegetation next to streams, ponds and other sensitive areas that help reduce pesticide, sediment and other contaminant runoff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plant or animal species likely to become endangered within the foreseeable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 vector of LaCrosse encephalitis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pesticide that continues to remain effective on a treated surface or area for an extended period following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four major ways by which a chemical may enter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four major ways by which a chemical may enter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Minnesota, these pesticides can only be applied by certified applicators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Buzz</dc:title>
  <dcterms:created xsi:type="dcterms:W3CDTF">2021-10-11T15:55:53Z</dcterms:created>
  <dcterms:modified xsi:type="dcterms:W3CDTF">2021-10-11T15:55:53Z</dcterms:modified>
</cp:coreProperties>
</file>