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Safety Glasses    </w:t>
      </w:r>
      <w:r>
        <w:t xml:space="preserve">   Beard Net    </w:t>
      </w:r>
      <w:r>
        <w:t xml:space="preserve">   Ear Plugs    </w:t>
      </w:r>
      <w:r>
        <w:t xml:space="preserve">   Cloth Gloves    </w:t>
      </w:r>
      <w:r>
        <w:t xml:space="preserve">   Cart Rope    </w:t>
      </w:r>
      <w:r>
        <w:t xml:space="preserve">   Red Apron    </w:t>
      </w:r>
      <w:r>
        <w:t xml:space="preserve">   Blue Apron    </w:t>
      </w:r>
      <w:r>
        <w:t xml:space="preserve">   Rubber Apron    </w:t>
      </w:r>
      <w:r>
        <w:t xml:space="preserve">   Heat Resistant Gloves    </w:t>
      </w:r>
      <w:r>
        <w:t xml:space="preserve">   Sunscreen    </w:t>
      </w:r>
      <w:r>
        <w:t xml:space="preserve">   Rain Gear    </w:t>
      </w:r>
      <w:r>
        <w:t xml:space="preserve">   Five Point Harness    </w:t>
      </w:r>
      <w:r>
        <w:t xml:space="preserve">   Face Shield    </w:t>
      </w:r>
      <w:r>
        <w:t xml:space="preserve">   Reflective Vest    </w:t>
      </w:r>
      <w:r>
        <w:t xml:space="preserve">   Nitrile Gloves    </w:t>
      </w:r>
      <w:r>
        <w:t xml:space="preserve">   Disposable Gloves    </w:t>
      </w:r>
      <w:r>
        <w:t xml:space="preserve">   Hat    </w:t>
      </w:r>
      <w:r>
        <w:t xml:space="preserve">   Hair Net    </w:t>
      </w:r>
      <w:r>
        <w:t xml:space="preserve">   Metal Mesh Gloves    </w:t>
      </w:r>
      <w:r>
        <w:t xml:space="preserve">   Safety Goggles    </w:t>
      </w:r>
      <w:r>
        <w:t xml:space="preserve">   Aprons    </w:t>
      </w:r>
      <w:r>
        <w:t xml:space="preserve">   Hot Pads    </w:t>
      </w:r>
      <w:r>
        <w:t xml:space="preserve">   Slip Resistant Shoes    </w:t>
      </w:r>
      <w:r>
        <w:t xml:space="preserve">   PPE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</dc:title>
  <dcterms:created xsi:type="dcterms:W3CDTF">2021-10-11T15:56:12Z</dcterms:created>
  <dcterms:modified xsi:type="dcterms:W3CDTF">2021-10-11T15:56:12Z</dcterms:modified>
</cp:coreProperties>
</file>