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Committee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evacuate to in a Shelter in Place drill.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forget your badge, you must notify a ____________________ who will let you in the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"P" in EAP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silent alert that notifies others of an outside emergency situation.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"E" in EAP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"A" in EAP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times you can utilize EAP counseling services in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emergency exits in the Springfield CRC.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Shelter in Place emergency exits in the Springfield CRC.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event of an evacuation, you will need to use your _____________ to regain entry to the building once the event is over.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Committee Crossword Puzzle</dc:title>
  <dcterms:created xsi:type="dcterms:W3CDTF">2021-10-11T15:57:05Z</dcterms:created>
  <dcterms:modified xsi:type="dcterms:W3CDTF">2021-10-11T15:57:05Z</dcterms:modified>
</cp:coreProperties>
</file>