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Competition June 2019</w:t>
      </w:r>
    </w:p>
    <w:p>
      <w:pPr>
        <w:pStyle w:val="Questions"/>
      </w:pPr>
      <w:r>
        <w:t xml:space="preserve">1. IFTRS AID IKT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UCTS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EYE WHSA ATITOSN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JIURNY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NDAABGE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CNFETITSINDA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DWUON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NEGEDLIB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ESVOLG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ALEPTSR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CMALEHIC BNUR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SNRUB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NPAI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EROBKN OBNES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EAHD URNYJI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Competition June 2019</dc:title>
  <dcterms:created xsi:type="dcterms:W3CDTF">2021-10-11T15:56:34Z</dcterms:created>
  <dcterms:modified xsi:type="dcterms:W3CDTF">2021-10-11T15:56:34Z</dcterms:modified>
</cp:coreProperties>
</file>