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code purple?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2nd S stand for in PASS?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A stand for in RACE?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code green?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code 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the P stand for in PASS?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the C stand for in RACE?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the first S stand for in PASS?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code yellow?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the A stand for in PASS?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E stand for in RACE?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the R stand for in RACE?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Cross Word Puzzle</dc:title>
  <dcterms:created xsi:type="dcterms:W3CDTF">2021-10-11T15:57:04Z</dcterms:created>
  <dcterms:modified xsi:type="dcterms:W3CDTF">2021-10-11T15:57:04Z</dcterms:modified>
</cp:coreProperties>
</file>