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TO REPORT A WORK-RELATED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WRIST INJURY ASSOCIATED W/COMPUTER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IN CASE OF A POWER OUTAGE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OUTDOORS NEVER TAKE REFUGE UNDER THESE IN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"P" IN THE ACRONYM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RESPONSIBLE TO ENSURE A SAFE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EVENT OF AN EMERGENCY FEED YOUR FAMILY BY HAVING PLENTY OF THESE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REFRAIN FROM __________INSECT BITES OR STINGS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"A" IN THE ACRONYM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TRIP HAZARDS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"S" IN THE ACRONYM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CAUSED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USE FOR EGRESS DURING AN EARTHQUAKE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"S" IN THE ACRONYM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WORKING TOO CLOSE TO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RAYS CAUSE SUNBURN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 Word Puzzle</dc:title>
  <dcterms:created xsi:type="dcterms:W3CDTF">2022-08-02T20:46:06Z</dcterms:created>
  <dcterms:modified xsi:type="dcterms:W3CDTF">2022-08-02T20:46:06Z</dcterms:modified>
</cp:coreProperties>
</file>