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Should be fitted to prevent a fire occurring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Nightwear should be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should you always check for on appliances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 what should you never touch anything electrical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piece of  fire safety equipment that detects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prevent Choking  and suffocation ,what should you be careful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child young child should never be left 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is thrown over a small fire to smother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prevent falls in the home what should not be loose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common cause of accidents occurring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should be kept locked away to prevent poisoning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should any electrical alliances such as a  hair dryer never be taken?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Saucepan handles should be turned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Crossword </dc:title>
  <dcterms:created xsi:type="dcterms:W3CDTF">2021-10-11T15:56:48Z</dcterms:created>
  <dcterms:modified xsi:type="dcterms:W3CDTF">2021-10-11T15:56:48Z</dcterms:modified>
</cp:coreProperties>
</file>