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WRIST INJURY ASSOCIATED WITH COMPUTER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RESPONSIBLE TO ENSURE A SAFE WORK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IN CASE OF A POWER OUTAGE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REFRAIN FROM ___________ INSECT BITES OR STINGS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"S" IN THE ACRONYM PASS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"P" IN IN THE ACRONYM PASS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"S" IN THE ACRONYM PASS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ANYTHING WITH POTENTIAL TO CAUSE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CAUSED BY WORKING TOO CLOSE TO COMPUTER SCREEN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DO YOU REPORT A WORK RELATED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TRIP HAZARD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OFTEN CAUSED DUE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COMPUTER RELATED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ACRONYM FOR USING A FIRE EXTINGUISHER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USE FOR EGRESS DURING FIRE OR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RAYS CAUSE SUNBURN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"A" IN THE ACRONYM PASS STANDS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</dc:title>
  <dcterms:created xsi:type="dcterms:W3CDTF">2022-08-02T20:45:52Z</dcterms:created>
  <dcterms:modified xsi:type="dcterms:W3CDTF">2022-08-02T20:45:52Z</dcterms:modified>
</cp:coreProperties>
</file>