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2nd leading causes of accidental injury deaths worldwide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Disasters don't plan ahead but you can! National Preparedness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Identifying the likelihood a hazard will result in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According to U.S. Consumer Product Safety Commission it is best to leave _____ to the experts.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______and good posture are essential to be able to drive for long periods of time.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Safety is a key job ___. Employees should be mindful of safety risks and eliminate hazardss daily.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Anyone can get _____, however, adults 65 or older, people with weakend immune systems, children younger that 5 years old and pregnant women are more likely to get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Steps to Food Safety: Clean, _____, Cook and Chill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Trade Asset team takes pride in maintaining the proper safety culture and keeping ______ First.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with the potential to cause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Studies show that sitting for long periods of time (i.e. when driving, sitting at desk), is very hard on your 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Crossword</dc:title>
  <dcterms:created xsi:type="dcterms:W3CDTF">2021-10-11T15:56:57Z</dcterms:created>
  <dcterms:modified xsi:type="dcterms:W3CDTF">2021-10-11T15:56:57Z</dcterms:modified>
</cp:coreProperties>
</file>