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be done before repairing a piece of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any machine guards are defective or broken __________ it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protection is needed when using aerial lifts?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Online is used at the New Ulm facility to store all SDS's.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should you report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lifting, you should use 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is the last level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acronym for using a fire extinguisher?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Glasses are required on the production floor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signal words used on an SDS is Warning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emergency ______ clear at all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2021-10-11T15:57:34Z</dcterms:created>
  <dcterms:modified xsi:type="dcterms:W3CDTF">2021-10-11T15:57:34Z</dcterms:modified>
</cp:coreProperties>
</file>