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__________ whilst the sewing machine whilst someone else is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shouldn't you sew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 the iron's __________ and make sure it is topped up to the full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sewing cotton what setting should the iron be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your fingers away from what part of the iron whilst ironing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sure the iron is __________ before filling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can operate a sewing machine at any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 iron should never be left __________ when on and in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the take-up lever is in what position before pulling out the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should you put the sewing machine cover after taking it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turn off the sewing machine after using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always leave the iron in what position after using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use the iron with an extension  cord unless the cord has been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ironing silk and wool what setting should the iron be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ironing man-made fabric the iron should be on what 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Cross-word</dc:title>
  <dcterms:created xsi:type="dcterms:W3CDTF">2021-10-11T15:56:10Z</dcterms:created>
  <dcterms:modified xsi:type="dcterms:W3CDTF">2021-10-11T15:56:10Z</dcterms:modified>
</cp:coreProperties>
</file>