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principles used to stay safe at home and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lose this when floors are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is present in a solid, condition that promotes mold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 look for hazards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to cool and lower humidity and moisture levels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household cleaner used to kill mold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exerting yourself too much without enough rest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yourself in harms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content, unaware there may be upcoming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unnecessary to get this done when you can see mold. Just remove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your windows if the __________ is lower outside than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this to prevent breathing in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mold spores can enter your eyes when not wearing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to accomplish too much too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2021-10-11T15:56:15Z</dcterms:created>
  <dcterms:modified xsi:type="dcterms:W3CDTF">2021-10-11T15:56:15Z</dcterms:modified>
</cp:coreProperties>
</file>