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Crossword For 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leave the iron _ _ _ _ _ _ _ _ _ _ when turned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 the water _ _ _ _ _ before using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adjust the iron to _ _ _ _ _ setting when using the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 _ _ _ the sewing machine after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used to heat or flatten out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_ _._ _ _ _ _ away from hot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one type of thread is used for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leave the iron in an _ _ _ _ _ _ _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 sewing machine off at the _ _ _ _ _ point when finished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pay _ _ _ _ _ _ _ _ when using electric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taking body measurements and lengths of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never race the sewing machine at _ _ _ _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 _ _ _ power when adjusting the 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 _ _ settings on an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_ _ _ _ _ _ _ are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only one person is allowed to operate the sewing machine at one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For Textiles</dc:title>
  <dcterms:created xsi:type="dcterms:W3CDTF">2021-10-11T15:56:12Z</dcterms:created>
  <dcterms:modified xsi:type="dcterms:W3CDTF">2021-10-11T15:56:12Z</dcterms:modified>
</cp:coreProperties>
</file>