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Fun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nearmiss    </w:t>
      </w:r>
      <w:r>
        <w:t xml:space="preserve">   legislation    </w:t>
      </w:r>
      <w:r>
        <w:t xml:space="preserve">   ergonomic    </w:t>
      </w:r>
      <w:r>
        <w:t xml:space="preserve">   housekeeping    </w:t>
      </w:r>
      <w:r>
        <w:t xml:space="preserve">   risk    </w:t>
      </w:r>
      <w:r>
        <w:t xml:space="preserve">   hazard    </w:t>
      </w:r>
      <w:r>
        <w:t xml:space="preserve">   firstaider    </w:t>
      </w:r>
      <w:r>
        <w:t xml:space="preserve">   firewarden    </w:t>
      </w:r>
      <w:r>
        <w:t xml:space="preserve">   firstaid    </w:t>
      </w:r>
      <w:r>
        <w:t xml:space="preserve">   evacuation    </w:t>
      </w:r>
      <w:r>
        <w:t xml:space="preserve">   safetyvest    </w:t>
      </w:r>
      <w:r>
        <w:t xml:space="preserve">   safetygoggles    </w:t>
      </w:r>
      <w:r>
        <w:t xml:space="preserve">   safetyshoes    </w:t>
      </w:r>
      <w:r>
        <w:t xml:space="preserve">   emergency    </w:t>
      </w:r>
      <w:r>
        <w:t xml:space="preserve">   firealarm    </w:t>
      </w:r>
      <w:r>
        <w:t xml:space="preserve">   exitsign    </w:t>
      </w:r>
      <w:r>
        <w:t xml:space="preserve">   fireextinguisher    </w:t>
      </w:r>
      <w:r>
        <w:t xml:space="preserve">   hosereel    </w:t>
      </w:r>
      <w:r>
        <w:t xml:space="preserve">   hydrant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Fun Games </dc:title>
  <dcterms:created xsi:type="dcterms:W3CDTF">2021-10-11T15:57:04Z</dcterms:created>
  <dcterms:modified xsi:type="dcterms:W3CDTF">2021-10-11T15:57:04Z</dcterms:modified>
</cp:coreProperties>
</file>