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 Game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is used around the restaurant to announce your presence to avoid running into other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your _________________ to work safely and report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a type of hand protection worn when working with food or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worn when slicing bread to avoid cutting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someone goes to receive medical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causes an allergic reaction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type of shoes are required to be worn by all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hurts themselves in the workplace it's called an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injury can be caused by something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Lighted signs near doors are labelled with this word to alert people of an escape route during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stocked with bandaids, antibiotic ointment, gauze, elastic bandages, and other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emergency ___________________ map is posted around 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frequently to your hands before working with or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Keeping the floors clean and free of debris will help avoid slips, trips, and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 Game 1</dc:title>
  <dcterms:created xsi:type="dcterms:W3CDTF">2021-10-11T15:56:36Z</dcterms:created>
  <dcterms:modified xsi:type="dcterms:W3CDTF">2021-10-11T15:56:36Z</dcterms:modified>
</cp:coreProperties>
</file>