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Game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treatment given to an injured person for light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set on fire, combustible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unplanned event that can cause injuries, lost time from work, or disruptions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Ensuring outlets are in good condition and extension cords aren't damaged are good ways to minimize _________________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worn as protective eyewear when handling unsafe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disease or illness caused by eating contaminated food or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minimize cuts, employees must practice good ______________ safety, such as wearing a bread glove when slicing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that is designed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injury someone might receive if they are inattentive when using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of the company who supplies our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or liable to cause slipping or sliding, as ice, oil, a wet surface,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applied locally to the eye for irrigation or administering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licensed to practice medicine, as a physician, surgeon, dentist, or 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condition of the body or mind with reference to soundness and vigor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Game 2</dc:title>
  <dcterms:created xsi:type="dcterms:W3CDTF">2021-10-11T15:56:39Z</dcterms:created>
  <dcterms:modified xsi:type="dcterms:W3CDTF">2021-10-11T15:56:39Z</dcterms:modified>
</cp:coreProperties>
</file>