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Crossword Jan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have an incident, you must do an ______________ within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responsible for safety at McLeod?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Safety Committee representing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properties are summarized by the supplier on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Place SDS sheets are located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should do before tearing down any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you report injuries or near misses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muscle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"_____ __ and Live!"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Tape in an area means: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Jan 2016</dc:title>
  <dcterms:created xsi:type="dcterms:W3CDTF">2021-10-11T15:55:56Z</dcterms:created>
  <dcterms:modified xsi:type="dcterms:W3CDTF">2021-10-11T15:55:56Z</dcterms:modified>
</cp:coreProperties>
</file>