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PPE helps protect the spread of germs and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Workplace safety is everyone's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report any workplace injury within 24 hours of the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Silver is the emergency code for Active Shooter.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acronym for using a fire extinguisher is PASS.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policies and procedures are located online and can be accessed by clicking the HPOD icon on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"C" in the acronym RACE stands for contain.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Lifting incorrectly can cause a back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Red is the emergency code for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spill in the floor is considered a workplace hazard.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2021-10-11T15:57:00Z</dcterms:created>
  <dcterms:modified xsi:type="dcterms:W3CDTF">2021-10-11T15:57:00Z</dcterms:modified>
</cp:coreProperties>
</file>