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Sheet meant to provide the safety rules about a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 worn by employees to reduce the severity of a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Hazard Assessment of a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effective way to control a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stand under a _______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________ is a safety monitor required in roof work, construction, and new installation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where Blue Flags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Safety System at our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Engineering control used to prevent access into a hazardous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Hazardous fibers found in insulation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PPE used to prevent Hazards from being inhaled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Lockout-Tagout-Tryout is a way to control Hazardous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Puzzle</dc:title>
  <dcterms:created xsi:type="dcterms:W3CDTF">2021-10-11T15:57:22Z</dcterms:created>
  <dcterms:modified xsi:type="dcterms:W3CDTF">2021-10-11T15:57:22Z</dcterms:modified>
</cp:coreProperties>
</file>