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USE FOR EGRESS DURING AN EARTHQUAKE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COMPUTER RELATED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RED CROSS ADVOCATES DOING THIS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"P" IN THE ACRONIM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OUDOORS NEVER TAKE REFUGE UNDER THESE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ACRONIM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TO REPORT A  WORK-RELATED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CALIFORNIA'S DIVISION OF OCCUPATIONAL SAFETY &amp;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"S" IN THE ACRONIM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TRIP HAZARDS IN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CAUSED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 INJURY ASSOCIATED W/COMPUTER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REFRAIN FROM __________INSECT BITES OR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RAYS CAUSE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EVENT OF AN EARTHQUAKE, FEED YOUR FAMILY BY HAVING PLENTY OF THESE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"S" IN THE ACRONIM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IN CASE OF A POWER OUTAGE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WORKING TOO CLOSE TO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"A" IN THE ACRONIM PASS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2022-08-02T20:46:18Z</dcterms:created>
  <dcterms:modified xsi:type="dcterms:W3CDTF">2022-08-02T20:46:18Z</dcterms:modified>
</cp:coreProperties>
</file>