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Tip to reduce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cause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Safety Campaign in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hands from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Interferes with work safety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fire safety necessity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accident that almost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Warning sign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pass on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Technique that saves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Puzzle</dc:title>
  <dcterms:created xsi:type="dcterms:W3CDTF">2021-10-11T15:56:05Z</dcterms:created>
  <dcterms:modified xsi:type="dcterms:W3CDTF">2021-10-11T15:56:05Z</dcterms:modified>
</cp:coreProperties>
</file>