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use the ________ when you are home alone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Beaing mean to someone is an example of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Violence can be any mean actions or _______ to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look both ways before you cross the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Real Violence can be seen at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Hurting someones feelings with your body is called ______ violence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violence is when you hurt someones feeling with your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tell a stranger where you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Fictional violence is seen in the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talk to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stay with an ______ when you go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answer the ________ without parent permission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 Puzzle</dc:title>
  <dcterms:created xsi:type="dcterms:W3CDTF">2021-10-11T15:56:28Z</dcterms:created>
  <dcterms:modified xsi:type="dcterms:W3CDTF">2021-10-11T15:56:28Z</dcterms:modified>
</cp:coreProperties>
</file>