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grill should always be used _____ at least 10 feet away from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Unintentional injuries occur due to this unsafe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Injury that is caused by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Safety measure that must be worn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poisonous substance that can be unsafe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 only be used by professionals in public displays so they can be enjoyed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peers force or push you to perform a possibly harmful or risky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be used with campfires to prevent the flames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bucket of this is used to discard fireworks and sparklers or put out fires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videos that may contain harmful and risky actions but do not show the injuries that may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always be near an area where flames are present to put out a fire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leave a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add _____ to a charcoal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Fireworks should not be lit in this type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this can affect your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Small children should not hold _____ because they can reach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following proper safety measures is a 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2021-10-11T15:56:52Z</dcterms:created>
  <dcterms:modified xsi:type="dcterms:W3CDTF">2021-10-11T15:56:52Z</dcterms:modified>
</cp:coreProperties>
</file>