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PPE needed when there are overhead hazards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PPE that protects 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PPE that protects eyes when using compressed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STOP stands for Stop - ______ - Organize - Proceed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Best way to prevent slips, trips, and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Incident that occurs but no one is injured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Device that protects us from getting caught in moving machinery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PPE that protects our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Personal _________________ Equipment (PPE)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responsible for safety?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Minimum working height that requires fall protection (feet)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Document that describes hazards of a 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Space that needs a permit before entering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Step that must be completed before passing boundary of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SQF - __________ Quality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Crossword</dc:title>
  <dcterms:created xsi:type="dcterms:W3CDTF">2021-10-11T15:56:26Z</dcterms:created>
  <dcterms:modified xsi:type="dcterms:W3CDTF">2021-10-11T15:56:26Z</dcterms:modified>
</cp:coreProperties>
</file>