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to Wash hazardous things out of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Emergency Action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thing you do if you are injured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put out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will get your heart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proper way to exit a multiple story building during a fire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see something 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everyone should do throughout the work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Safe way to exit the building during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Treating the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could happen if you don't clean up spills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Poper lifting and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 your hands or food by wearhing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</dc:title>
  <dcterms:created xsi:type="dcterms:W3CDTF">2021-10-11T15:56:30Z</dcterms:created>
  <dcterms:modified xsi:type="dcterms:W3CDTF">2021-10-11T15:56:30Z</dcterms:modified>
</cp:coreProperties>
</file>